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书名：越玩越聪明亲子游戏丛书  开发1-2岁的宝宝多元智能的早教游戏</w:t>
      </w:r>
    </w:p>
    <w:p>
      <w:r>
        <w:t>作者：陈洁编著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越玩越聪明亲子游戏丛书  开发1-2岁的宝宝多元智能的早教游戏 评论地址：https://www.jiaokey.com/book/detail/14141427.html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