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书名：奇奇颗颗历险记  5</w:t>
      </w:r>
    </w:p>
    <w:p>
      <w:r>
        <w:t>作者：湖南宏梦传媒有限公司编著</w:t>
      </w:r>
    </w:p>
    <w:p>
      <w:r>
        <w:t>出版社：合肥:安徽少年儿童出版社,2007.08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奇奇颗颗历险记  5 评论地址：https://www.jiaokey.com/book/detail/14141531.html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