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书名：教师必看的艺术读本</w:t>
      </w:r>
    </w:p>
    <w:p>
      <w:r>
        <w:t>作者:王丽编</w:t>
      </w:r>
    </w:p>
    <w:p>
      <w:r>
        <w:t>出版社:桂林：漓江出版社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更多请访问教客网:www.jiaokey.com</w:t>
      </w:r>
    </w:p>
    <w:p>
      <w:r>
        <w:t>教师必看的艺术读本评论地址：https://www.jiaokey.com/book/detail/14141556.html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