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书名：幼儿素质发展课程教师用书  共同生活  中班</w:t>
      </w:r>
    </w:p>
    <w:p>
      <w:r>
        <w:t>作者：青岛市普通教育研室编</w:t>
      </w:r>
    </w:p>
    <w:p>
      <w:r>
        <w:t>出版社：青岛：青岛出版社</w:t>
      </w:r>
    </w:p>
    <w:p>
      <w:r>
        <w:t>出版日期：2011.08</w:t>
      </w:r>
    </w:p>
    <w:p>
      <w:r>
        <w:t>总页数：207</w:t>
      </w:r>
    </w:p>
    <w:p>
      <w:r>
        <w:t>更多请访问教客网: www.jiaokey.com</w:t>
      </w:r>
    </w:p>
    <w:p>
      <w:r>
        <w:t>幼儿素质发展课程教师用书  共同生活  中班 评论地址：https://www.jiaokey.com/book/detail/14141820.html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