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书名：蛋鸡标准化饲养广实施示范项目  验收材料</w:t>
      </w:r>
    </w:p>
    <w:p>
      <w:r>
        <w:t>作者:仙居鸡开发总公司</w:t>
      </w:r>
    </w:p>
    <w:p>
      <w:r>
        <w:t>出版社:</w:t>
      </w:r>
    </w:p>
    <w:p>
      <w:r>
        <w:t>出版日期：2004.10</w:t>
      </w:r>
    </w:p>
    <w:p>
      <w:r>
        <w:t>总页数：156</w:t>
      </w:r>
    </w:p>
    <w:p>
      <w:r>
        <w:t>更多请访问教客网:www.jiaokey.com</w:t>
      </w:r>
    </w:p>
    <w:p>
      <w:r>
        <w:t>蛋鸡标准化饲养广实施示范项目  验收材料评论地址：https://www.jiaokey.com/book/detail/14141924.html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