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书名：大路村志续本  评议稿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大路村志续本  评议稿 评论地址：https://www.jiaokey.com/book/detail/14141943.html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