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西庵吟草  第4期</w:t>
      </w:r>
    </w:p>
    <w:p>
      <w:r>
        <w:rPr>
          <w:rFonts w:ascii="宋体" w:hAnsi="宋体" w:eastAsia="宋体"/>
          <w:sz w:val="24"/>
        </w:rPr>
        <w:t>仙居县诗词学会白塔分会，仙居县白塔老年大学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2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西庵吟草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仙居县诗词学会白塔分会，仙居县白塔老年大学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本书出售、求购地址：https://www.jiaokey.com/book/detail/14142004.html</w:t>
      </w:r>
    </w:p>
    <w:p>
      <w:r>
        <w:t>更多相关图书推荐：https://www.jiaokey.com</w:t>
      </w:r>
    </w:p>
    <w:p>
      <w:r>
        <w:t>仙居县诗词学会白塔分会，仙居县白塔老年大学 其他作品：https://www.jiaokey.com/tag/仙居县诗词学会白塔分会，仙居县白塔老年大学.html</w:t>
      </w:r>
    </w:p>
    <w:p>
      <w:r>
        <w:t>2005.07 出版图书：https://www.jiaokey.com/tag/2005.07.html</w:t>
      </w:r>
    </w:p>
    <w:p>
      <w:r>
        <w:t>关键词搜索：https://www.jiaokey.com/tag/西庵吟草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