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科普系列丛书  5  农业实用技术知识178题</w:t>
      </w:r>
    </w:p>
    <w:p>
      <w:r>
        <w:rPr>
          <w:rFonts w:ascii="宋体" w:hAnsi="宋体" w:eastAsia="宋体"/>
          <w:sz w:val="24"/>
        </w:rPr>
        <w:t>台州市科学技术协会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科普系列丛书  5  农业实用技术知识178题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台州市科学技术协会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本书出售、求购地址：https://www.jiaokey.com/book/detail/14142104.html</w:t>
      </w:r>
    </w:p>
    <w:p>
      <w:r>
        <w:t>更多相关图书推荐：https://www.jiaokey.com</w:t>
      </w:r>
    </w:p>
    <w:p>
      <w:r>
        <w:t>台州市科学技术协会 其他作品：https://www.jiaokey.com/tag/台州市科学技术协会.html</w:t>
      </w:r>
    </w:p>
    <w:p>
      <w:r>
        <w:t>关键词搜索：https://www.jiaokey.com/tag/科普系列丛书  5  农业实用技术知识178题.html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