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书名：文澜学苑  首届浙江省未成人读书节专刊</w:t>
      </w:r>
    </w:p>
    <w:p>
      <w:r>
        <w:t>作者：浙江图书馆宣传推广部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文澜学苑  首届浙江省未成人读书节专刊 评论地址：https://www.jiaokey.com/book/detail/14142128.html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