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书名：天人合一的生命张力  生态文明与人的发展</w:t>
      </w:r>
    </w:p>
    <w:p>
      <w:r>
        <w:t>作者：傅治平著</w:t>
      </w:r>
    </w:p>
    <w:p>
      <w:r>
        <w:t>出版社：北京：国家行政学院出版社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天人合一的生命张力  生态文明与人的发展 评论地址：https://www.jiaokey.com/book/detail/14142484.html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