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书名：创业学  原书第9版</w:t>
      </w:r>
    </w:p>
    <w:p>
      <w:r>
        <w:t>作者：（美）罗伯特D.赫里斯，（美）迈克尔P.彼得斯，（美）迪安A.谢泼德著；蔡莉，葛宝山等译</w:t>
      </w:r>
    </w:p>
    <w:p>
      <w:r>
        <w:t>出版社：北京：机械工业出版社</w:t>
      </w:r>
    </w:p>
    <w:p>
      <w:r>
        <w:t>出版日期：2017</w:t>
      </w:r>
    </w:p>
    <w:p>
      <w:r>
        <w:t>总页数：348</w:t>
      </w:r>
    </w:p>
    <w:p>
      <w:r>
        <w:t>更多请访问教客网: www.jiaokey.com</w:t>
      </w:r>
    </w:p>
    <w:p>
      <w:r>
        <w:t>创业学  原书第9版 评论地址：https://www.jiaokey.com/book/detail/14142495.html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