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书名：食源性疾病暴发应对指南  第2版</w:t>
      </w:r>
    </w:p>
    <w:p>
      <w:r>
        <w:t>作者：美国食源性疾病暴发应对促进委员会著；杨杏芬，吴蜀豫主译</w:t>
      </w:r>
    </w:p>
    <w:p>
      <w:r>
        <w:t>出版社：北京：人民卫生出版社</w:t>
      </w:r>
    </w:p>
    <w:p>
      <w:r>
        <w:t>出版日期：2016</w:t>
      </w:r>
    </w:p>
    <w:p>
      <w:r>
        <w:t>总页数：137</w:t>
      </w:r>
    </w:p>
    <w:p>
      <w:r>
        <w:t>更多请访问教客网: www.jiaokey.com</w:t>
      </w:r>
    </w:p>
    <w:p>
      <w:r>
        <w:t>食源性疾病暴发应对指南  第2版 评论地址：https://www.jiaokey.com/book/detail/14142542.html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