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书名：湖泊沉积物氮磷与流域演变</w:t>
      </w:r>
    </w:p>
    <w:p>
      <w:r>
        <w:t>作者：王圣瑞，倪兆奎等著</w:t>
      </w:r>
    </w:p>
    <w:p>
      <w:r>
        <w:t>出版社：北京：科学出版社</w:t>
      </w:r>
    </w:p>
    <w:p>
      <w:r>
        <w:t>出版日期：2016</w:t>
      </w:r>
    </w:p>
    <w:p>
      <w:r>
        <w:t>总页数：261</w:t>
      </w:r>
    </w:p>
    <w:p>
      <w:r>
        <w:t>更多请访问教客网: www.jiaokey.com</w:t>
      </w:r>
    </w:p>
    <w:p>
      <w:r>
        <w:t>湖泊沉积物氮磷与流域演变 评论地址：https://www.jiaokey.com/book/detail/14142574.html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