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书名：文化视野中的文艺研究与边界拓展  暨南大学文艺学研究与教学文集  2006-2015</w:t>
      </w:r>
    </w:p>
    <w:p>
      <w:r>
        <w:t>作者：蒋述卓，郑焕钊主编</w:t>
      </w:r>
    </w:p>
    <w:p>
      <w:r>
        <w:t>出版社：广州：暨南大学出版社</w:t>
      </w:r>
    </w:p>
    <w:p>
      <w:r>
        <w:t>出版日期：2016</w:t>
      </w:r>
    </w:p>
    <w:p>
      <w:r>
        <w:t>总页数：291</w:t>
      </w:r>
    </w:p>
    <w:p>
      <w:r>
        <w:t>更多请访问教客网: www.jiaokey.com</w:t>
      </w:r>
    </w:p>
    <w:p>
      <w:r>
        <w:t>文化视野中的文艺研究与边界拓展  暨南大学文艺学研究与教学文集  2006-2015 评论地址：https://www.jiaokey.com/book/detail/14142769.html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