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国家社会科学基金项目最终成果  语料库翻译文体学</w:t>
      </w:r>
    </w:p>
    <w:p>
      <w:r>
        <w:rPr>
          <w:rFonts w:ascii="宋体" w:hAnsi="宋体" w:eastAsia="宋体"/>
          <w:sz w:val="24"/>
        </w:rPr>
        <w:t>任晓霏，戴文静等著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国家社会科学基金项目最终成果  语料库翻译文体学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任晓霏，戴文静等著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本书出售、求购地址：https://www.jiaokey.com/book/detail/14142802.html</w:t>
      </w:r>
    </w:p>
    <w:p>
      <w:r>
        <w:t>更多相关图书推荐：https://www.jiaokey.com</w:t>
      </w:r>
    </w:p>
    <w:p>
      <w:r>
        <w:t>任晓霏，戴文静等著 其他作品：https://www.jiaokey.com/tag/任晓霏，戴文静等著.html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关键词搜索：https://www.jiaokey.com/tag/国家社会科学基金项目最终成果  语料库翻译文体学.html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