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书名：打败自己的，从来不是现实</w:t>
      </w:r>
    </w:p>
    <w:p>
      <w:r>
        <w:t>作者：米拉著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打败自己的，从来不是现实 评论地址：https://www.jiaokey.com/book/detail/14142887.html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