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书名：季羡林学术著作选集  印度作家作品评论集</w:t>
      </w:r>
    </w:p>
    <w:p>
      <w:r>
        <w:t>作者：刘建编</w:t>
      </w:r>
    </w:p>
    <w:p>
      <w:r>
        <w:t>出版社：北京:新世界出版社,2016.10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季羡林学术著作选集  印度作家作品评论集 评论地址：https://www.jiaokey.com/book/detail/14142969.html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