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奋斗与拥有  郭强华会计教育改革文集</w:t>
      </w:r>
    </w:p>
    <w:p>
      <w:r>
        <w:rPr>
          <w:rFonts w:ascii="宋体" w:hAnsi="宋体" w:eastAsia="宋体"/>
          <w:sz w:val="24"/>
        </w:rPr>
        <w:t>郭强华著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奋斗与拥有  郭强华会计教育改革文集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郭强华著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本书出售、求购地址：https://www.jiaokey.com/book/detail/14143003.html</w:t>
      </w:r>
    </w:p>
    <w:p>
      <w:r>
        <w:t>更多相关图书推荐：https://www.jiaokey.com</w:t>
      </w:r>
    </w:p>
    <w:p>
      <w:r>
        <w:t>郭强华著 其他作品：https://www.jiaokey.com/tag/郭强华著.html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关键词搜索：https://www.jiaokey.com/tag/奋斗与拥有  郭强华会计教育改革文集.html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