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书名：幸福是与你珍惜的人好好相处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幸福是与你珍惜的人好好相处 评论地址：https://www.jiaokey.com/book/detail/14143040.html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