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书名：有一种爱上帝也为之动容</w:t>
      </w:r>
    </w:p>
    <w:p>
      <w:r>
        <w:t>作者：陈晓辉，一路开花选编</w:t>
      </w:r>
    </w:p>
    <w:p>
      <w:r>
        <w:t>出版社：北京：中央编译出版社</w:t>
      </w:r>
    </w:p>
    <w:p>
      <w:r>
        <w:t>出版日期：2017.01</w:t>
      </w:r>
    </w:p>
    <w:p>
      <w:r>
        <w:t>总页数：216</w:t>
      </w:r>
    </w:p>
    <w:p>
      <w:r>
        <w:t>更多请访问教客网: www.jiaokey.com</w:t>
      </w:r>
    </w:p>
    <w:p>
      <w:r>
        <w:t>有一种爱上帝也为之动容 评论地址：https://www.jiaokey.com/book/detail/14143098.html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