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书名：书卷里的景致</w:t>
      </w:r>
    </w:p>
    <w:p>
      <w:r>
        <w:t>作者：陈晓辉，一路开花选编</w:t>
      </w:r>
    </w:p>
    <w:p>
      <w:r>
        <w:t>出版社：北京：中央编译出版社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书卷里的景致 评论地址：https://www.jiaokey.com/book/detail/14143104.html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