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书名：网红经济  移动互联网时代人与商业的新逻辑</w:t>
      </w:r>
    </w:p>
    <w:p>
      <w:r>
        <w:t>作者：刘国华，张鹏著</w:t>
      </w:r>
    </w:p>
    <w:p>
      <w:r>
        <w:t>出版社：北京:新世界出版社,2017.01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网红经济  移动互联网时代人与商业的新逻辑 评论地址：https://www.jiaokey.com/book/detail/14143112.html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