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书名：大学英语教学改革的生命教育维度</w:t>
      </w:r>
    </w:p>
    <w:p>
      <w:r>
        <w:t>作者：吴碧宇著</w:t>
      </w:r>
    </w:p>
    <w:p>
      <w:r>
        <w:t>出版社：郑州:黄河水利出版社,2016.07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大学英语教学改革的生命教育维度 评论地址：https://www.jiaokey.com/book/detail/14143306.html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