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书名：李燕聊齐白石</w:t>
      </w:r>
    </w:p>
    <w:p>
      <w:r>
        <w:t>作者：李燕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李燕聊齐白石 评论地址：https://www.jiaokey.com/book/detail/14143415.html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