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书名：用热爱成就质感生活  写给试图跟生活硬碰硬的姑娘</w:t>
      </w:r>
    </w:p>
    <w:p>
      <w:r>
        <w:t>作者：紫健著</w:t>
      </w:r>
    </w:p>
    <w:p>
      <w:r>
        <w:t>出版社：青岛:青岛出版社,2016.08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用热爱成就质感生活  写给试图跟生活硬碰硬的姑娘 评论地址：https://www.jiaokey.com/book/detail/14143443.html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