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书名：文海新浪文丛  寸草吟风</w:t>
      </w:r>
    </w:p>
    <w:p>
      <w:r>
        <w:t>作者：徐万仁著</w:t>
      </w:r>
    </w:p>
    <w:p>
      <w:r>
        <w:t>出版社：哈尔滨：黑龙江人民出版社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文海新浪文丛  寸草吟风 评论地址：https://www.jiaokey.com/book/detail/14143523.html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