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书名：走不出的故乡</w:t>
      </w:r>
    </w:p>
    <w:p>
      <w:r>
        <w:t>作者：孙莉霞著</w:t>
      </w:r>
    </w:p>
    <w:p>
      <w:r>
        <w:t>出版社：南京:东南大学出版社,2017.01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走不出的故乡 评论地址：https://www.jiaokey.com/book/detail/14143584.html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