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书名：我们在满洲做了什么  侵华日本战犯忏悔录</w:t>
      </w:r>
    </w:p>
    <w:p>
      <w:r>
        <w:t>作者：（日）岛村三郎等著；公文逸编</w:t>
      </w:r>
    </w:p>
    <w:p>
      <w:r>
        <w:t>出版社：</w:t>
      </w:r>
    </w:p>
    <w:p>
      <w:r>
        <w:t>出版日期：2016.12</w:t>
      </w:r>
    </w:p>
    <w:p>
      <w:r>
        <w:t>总页数：315</w:t>
      </w:r>
    </w:p>
    <w:p>
      <w:r>
        <w:t>更多请访问教客网: www.jiaokey.com</w:t>
      </w:r>
    </w:p>
    <w:p>
      <w:r>
        <w:t>我们在满洲做了什么  侵华日本战犯忏悔录 评论地址：https://www.jiaokey.com/book/detail/14143609.html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