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书名：销售的27个黄金法则  不懂销售，你就自己跑断腿</w:t>
      </w:r>
    </w:p>
    <w:p>
      <w:r>
        <w:t>作者：林有田著</w:t>
      </w:r>
    </w:p>
    <w:p>
      <w:r>
        <w:t>出版社：北京联合出版公司,2017.03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销售的27个黄金法则  不懂销售，你就自己跑断腿 评论地址：https://www.jiaokey.com/book/detail/14143670.html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