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书名：谁说我们不能生气  沟通大师福田健教你生气的艺术</w:t>
      </w:r>
    </w:p>
    <w:p>
      <w:r>
        <w:t>作者：（日）福田&lt;font color=Red&gt;健&lt;/font&gt;著；于雷译</w:t>
      </w:r>
    </w:p>
    <w:p>
      <w:r>
        <w:t>出版社：北京:北京理工大学出版社,2016.10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谁说我们不能生气  沟通大师福田健教你生气的艺术 评论地址：https://www.jiaokey.com/book/detail/14143725.html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