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在理性与幻想之间  中国中产阶级兴起的制度和话语考察</w:t>
      </w:r>
    </w:p>
    <w:p>
      <w:r>
        <w:rPr>
          <w:rFonts w:ascii="宋体" w:hAnsi="宋体" w:eastAsia="宋体"/>
          <w:sz w:val="24"/>
        </w:rPr>
        <w:t>马丹丹著；张文宏主编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在理性与幻想之间  中国中产阶级兴起的制度和话语考察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马丹丹著；张文宏主编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本书出售、求购地址：https://www.jiaokey.com/book/detail/14143828.html</w:t>
      </w:r>
    </w:p>
    <w:p>
      <w:r>
        <w:t>更多相关图书推荐：https://www.jiaokey.com</w:t>
      </w:r>
    </w:p>
    <w:p>
      <w:r>
        <w:t>马丹丹著；张文宏主编 其他作品：https://www.jiaokey.com/tag/马丹丹著；张文宏主编.html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关键词搜索：https://www.jiaokey.com/tag/在理性与幻想之间  中国中产阶级兴起的制度和话语考察.html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