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书名：名老中医话冠心病</w:t>
      </w:r>
    </w:p>
    <w:p>
      <w:r>
        <w:t>作者：沈元良编著</w:t>
      </w:r>
    </w:p>
    <w:p>
      <w:r>
        <w:t>出版社：北京：金盾出版社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名老中医话冠心病 评论地址：https://www.jiaokey.com/book/detail/14143952.html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