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书名：学画1600变  人物篇</w:t>
      </w:r>
    </w:p>
    <w:p>
      <w:r>
        <w:t>作者：稚子文化编著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学画1600变  人物篇 评论地址：https://www.jiaokey.com/book/detail/14143977.html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