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书名：奇迹幼儿数学5-6岁  第6阶</w:t>
      </w:r>
    </w:p>
    <w:p>
      <w:r>
        <w:t>作者：韩国NaOn教育研究所著</w:t>
      </w:r>
    </w:p>
    <w:p>
      <w:r>
        <w:t>出版社：北京:中国城市出版社,2010.02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奇迹幼儿数学5-6岁  第6阶 评论地址：https://www.jiaokey.com/book/detail/14144202.html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