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  5-6岁  第2阶  导入10以上数字的加法和减法运算</w:t>
      </w:r>
    </w:p>
    <w:p>
      <w:r>
        <w:t>作者：（韩）Naon教育研究所著</w:t>
      </w:r>
    </w:p>
    <w:p>
      <w:r>
        <w:t>出版社：北京：中国城市出版社</w:t>
      </w:r>
    </w:p>
    <w:p>
      <w:r>
        <w:t>出版日期：2010</w:t>
      </w:r>
    </w:p>
    <w:p>
      <w:r>
        <w:t>总页数：69</w:t>
      </w:r>
    </w:p>
    <w:p>
      <w:r>
        <w:t>更多请访问教客网: www.jiaokey.com</w:t>
      </w:r>
    </w:p>
    <w:p>
      <w:r>
        <w:t>奇迹幼儿数学  5-6岁  第2阶  导入10以上数字的加法和减法运算 评论地址：https://www.jiaokey.com/book/detail/14144204.html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