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书名：男孩女孩涂鸦书  创意设计  我眼中的北京</w:t>
      </w:r>
    </w:p>
    <w:p>
      <w:r>
        <w:t>作者：皮痞祖</w:t>
      </w:r>
    </w:p>
    <w:p>
      <w:r>
        <w:t>出版社：杭州：浙江少年儿童出版社</w:t>
      </w:r>
    </w:p>
    <w:p>
      <w:r>
        <w:t>出版日期：2012.09</w:t>
      </w:r>
    </w:p>
    <w:p>
      <w:r>
        <w:t>总页数：64</w:t>
      </w:r>
    </w:p>
    <w:p>
      <w:r>
        <w:t>更多请访问教客网: www.jiaokey.com</w:t>
      </w:r>
    </w:p>
    <w:p>
      <w:r>
        <w:t>男孩女孩涂鸦书  创意设计  我眼中的北京 评论地址：https://www.jiaokey.com/book/detail/14144220.html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