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书名：张登堂画集  时代印记：二十世纪六十年代－七十年代写生作品</w:t>
      </w:r>
    </w:p>
    <w:p>
      <w:r>
        <w:t>作者：张登堂绘；王鹤主编</w:t>
      </w:r>
    </w:p>
    <w:p>
      <w:r>
        <w:t>出版社：北京：长城出版社</w:t>
      </w:r>
    </w:p>
    <w:p>
      <w:r>
        <w:t>出版日期：2006</w:t>
      </w:r>
    </w:p>
    <w:p>
      <w:r>
        <w:t>总页数：105</w:t>
      </w:r>
    </w:p>
    <w:p>
      <w:r>
        <w:t>更多请访问教客网: www.jiaokey.com</w:t>
      </w:r>
    </w:p>
    <w:p>
      <w:r>
        <w:t>张登堂画集  时代印记：二十世纪六十年代－七十年代写生作品 评论地址：https://www.jiaokey.com/book/detail/14144407.html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