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书名：幼儿园适应性发展课程共同性活动实施指南  小班  春季</w:t>
      </w:r>
    </w:p>
    <w:p>
      <w:r>
        <w:t>作者：</w:t>
      </w:r>
    </w:p>
    <w:p>
      <w:r>
        <w:t>出版社：贵阳：贵州人民出版社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幼儿园适应性发展课程共同性活动实施指南  小班  春季 评论地址：https://www.jiaokey.com/book/detail/14144477.html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