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书名：疯狂行动力</w:t>
      </w:r>
    </w:p>
    <w:p>
      <w:r>
        <w:t>作者：高原著</w:t>
      </w:r>
    </w:p>
    <w:p>
      <w:r>
        <w:t>出版社：文化发展出版社,2016.10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疯狂行动力 评论地址：https://www.jiaokey.com/book/detail/14144487.html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