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书名：好疼呀好疼呀</w:t>
      </w:r>
    </w:p>
    <w:p>
      <w:r>
        <w:t>作者：松冈达英文/图；蒲蒲兰译</w:t>
      </w:r>
    </w:p>
    <w:p>
      <w:r>
        <w:t>出版社：北京:连环画出版社,2010.10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好疼呀好疼呀 评论地址：https://www.jiaokey.com/book/detail/14144498.html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