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带花纹的梦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曹文轩纯美小说拼音版  带花纹的梦 评论地址：https://www.jiaokey.com/book/detail/14144511.html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