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书名：终极战队  2</w:t>
      </w:r>
    </w:p>
    <w:p>
      <w:r>
        <w:t>作者：（英）马克·米勒著；（英）布赖恩·希契绘；洌月译</w:t>
      </w:r>
    </w:p>
    <w:p>
      <w:r>
        <w:t>出版社：北京世图出版社,2016.08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终极战队  2 评论地址：https://www.jiaokey.com/book/detail/14144543.html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