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书名：幻想大王杨鹏获奖作品选  哇  怪兽！</w:t>
      </w:r>
    </w:p>
    <w:p>
      <w:r>
        <w:t>作者：杨鹏著</w:t>
      </w:r>
    </w:p>
    <w:p>
      <w:r>
        <w:t>出版社：大连：大连出版社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幻想大王杨鹏获奖作品选  哇  怪兽！ 评论地址：https://www.jiaokey.com/book/detail/14144566.html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