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书名：快让狮子藏起来</w:t>
      </w:r>
    </w:p>
    <w:p>
      <w:r>
        <w:t>作者：（英）海伦·斯蒂芬著绘；唐米译</w:t>
      </w:r>
    </w:p>
    <w:p>
      <w:r>
        <w:t>出版社：长江少年儿童出版社,2017.01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快让狮子藏起来 评论地址：https://www.jiaokey.com/book/detail/14144634.html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