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月亮船注音童书  青蛙先生看报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月亮船注音童书  青蛙先生看报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本书出售、求购地址：https://www.jiaokey.com/book/detail/14144665.html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关键词搜索：https://www.jiaokey.com/tag/月亮船注音童书  青蛙先生看报.html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