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书名：美冠纯美阅读书系  凡卡  契诃夫专集  经典彩绘本</w:t>
      </w:r>
    </w:p>
    <w:p>
      <w:r>
        <w:t>作者：（俄）契诃夫原著；冯加等译</w:t>
      </w:r>
    </w:p>
    <w:p>
      <w:r>
        <w:t>出版社：北京:同心出版社,2010.11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美冠纯美阅读书系  凡卡  契诃夫专集  经典彩绘本 评论地址：https://www.jiaokey.com/book/detail/14144681.html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