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书名：蒙古大帝国  世界历史漫游记  6</w:t>
      </w:r>
    </w:p>
    <w:p>
      <w:r>
        <w:t>作者：张武顺总主编</w:t>
      </w:r>
    </w:p>
    <w:p>
      <w:r>
        <w:t>出版社：北京:地质出版社,2016.10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蒙古大帝国  世界历史漫游记  6 评论地址：https://www.jiaokey.com/book/detail/14144695.html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