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让孩子脑洞大开的1000个奇思妙想  动物王国大冒险</w:t>
      </w:r>
    </w:p>
    <w:p>
      <w:r>
        <w:rPr>
          <w:rFonts w:ascii="宋体" w:hAnsi="宋体" w:eastAsia="宋体"/>
          <w:sz w:val="24"/>
        </w:rPr>
        <w:t>鸿儒天晟编绘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让孩子脑洞大开的1000个奇思妙想  动物王国大冒险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鸿儒天晟编绘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本书出售、求购地址：https://www.jiaokey.com/book/detail/14144698.html</w:t>
      </w:r>
    </w:p>
    <w:p>
      <w:r>
        <w:t>更多相关图书推荐：https://www.jiaokey.com</w:t>
      </w:r>
    </w:p>
    <w:p>
      <w:r>
        <w:t>鸿儒天晟编绘 其他作品：https://www.jiaokey.com/tag/鸿儒天晟编绘.html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关键词搜索：https://www.jiaokey.com/tag/让孩子脑洞大开的1000个奇思妙想  动物王国大冒险.html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