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书名：海底两万里：全译本</w:t>
      </w:r>
    </w:p>
    <w:p>
      <w:r>
        <w:t>作者：（法）凡尔纳著；王瑞芳译</w:t>
      </w:r>
    </w:p>
    <w:p>
      <w:r>
        <w:t>出版社：南昌:百花洲文艺出版社,2013.12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海底两万里：全译本 评论地址：https://www.jiaokey.com/book/detail/14144703.html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