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书名：伟大的旅行  采风篇  珍藏版</w:t>
      </w:r>
    </w:p>
    <w:p>
      <w:r>
        <w:t>作者：（日）关野吉晴著；侯蔚霞，张哲译</w:t>
      </w:r>
    </w:p>
    <w:p>
      <w:r>
        <w:t>出版社：杭州:浙江人民出版社,2017.01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伟大的旅行  采风篇  珍藏版 评论地址：https://www.jiaokey.com/book/detail/14144716.html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